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088A7" w14:textId="073B853E" w:rsidR="002819EC" w:rsidRPr="002819EC" w:rsidRDefault="002819EC" w:rsidP="002819EC">
      <w:pPr>
        <w:spacing w:after="0"/>
        <w:jc w:val="center"/>
        <w:rPr>
          <w:lang w:val="en-CA"/>
        </w:rPr>
      </w:pPr>
      <w:r w:rsidRPr="002819EC">
        <w:rPr>
          <w:noProof/>
          <w:lang w:val="en-CA"/>
        </w:rPr>
        <w:drawing>
          <wp:inline distT="0" distB="0" distL="0" distR="0" wp14:anchorId="6489C251" wp14:editId="7483B437">
            <wp:extent cx="1657351" cy="1325880"/>
            <wp:effectExtent l="0" t="0" r="0" b="7620"/>
            <wp:docPr id="2093332344" name="Picture 2" descr="A logo of a hockey t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32344" name="Picture 2" descr="A logo of a hockey team&#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0296" cy="1328236"/>
                    </a:xfrm>
                    <a:prstGeom prst="rect">
                      <a:avLst/>
                    </a:prstGeom>
                    <a:noFill/>
                    <a:ln>
                      <a:noFill/>
                    </a:ln>
                  </pic:spPr>
                </pic:pic>
              </a:graphicData>
            </a:graphic>
          </wp:inline>
        </w:drawing>
      </w:r>
    </w:p>
    <w:p w14:paraId="19FD6A12" w14:textId="77777777" w:rsidR="00593B5D" w:rsidRDefault="00593B5D" w:rsidP="00593B5D">
      <w:pPr>
        <w:spacing w:after="0"/>
        <w:jc w:val="center"/>
      </w:pPr>
    </w:p>
    <w:p w14:paraId="5181AAE7" w14:textId="77777777" w:rsidR="00593B5D" w:rsidRDefault="00593B5D" w:rsidP="00593B5D">
      <w:pPr>
        <w:spacing w:after="0"/>
        <w:jc w:val="center"/>
      </w:pPr>
    </w:p>
    <w:p w14:paraId="7E4D99F7" w14:textId="77777777" w:rsidR="0090208D" w:rsidRPr="002819EC" w:rsidRDefault="002819EC" w:rsidP="00593B5D">
      <w:pPr>
        <w:spacing w:after="0"/>
        <w:rPr>
          <w:rFonts w:asciiTheme="majorHAnsi" w:hAnsiTheme="majorHAnsi" w:cstheme="majorHAnsi"/>
        </w:rPr>
      </w:pPr>
      <w:r w:rsidRPr="002819EC">
        <w:rPr>
          <w:rFonts w:asciiTheme="majorHAnsi" w:hAnsiTheme="majorHAnsi" w:cstheme="majorHAnsi"/>
        </w:rPr>
        <w:t>[Date]</w:t>
      </w:r>
    </w:p>
    <w:p w14:paraId="19B852BE" w14:textId="77777777" w:rsidR="00593B5D" w:rsidRPr="002819EC" w:rsidRDefault="00593B5D" w:rsidP="00593B5D">
      <w:pPr>
        <w:spacing w:after="0"/>
        <w:rPr>
          <w:rFonts w:asciiTheme="majorHAnsi" w:hAnsiTheme="majorHAnsi" w:cstheme="majorHAnsi"/>
        </w:rPr>
      </w:pPr>
    </w:p>
    <w:p w14:paraId="3FD0EE24" w14:textId="77777777" w:rsidR="00593B5D" w:rsidRPr="002819EC" w:rsidRDefault="00593B5D" w:rsidP="00593B5D">
      <w:pPr>
        <w:spacing w:after="0"/>
        <w:rPr>
          <w:rFonts w:asciiTheme="majorHAnsi" w:hAnsiTheme="majorHAnsi" w:cstheme="majorHAnsi"/>
        </w:rPr>
      </w:pPr>
    </w:p>
    <w:p w14:paraId="02188947" w14:textId="76865002" w:rsidR="0090208D" w:rsidRPr="002819EC" w:rsidRDefault="002819EC" w:rsidP="00593B5D">
      <w:pPr>
        <w:spacing w:after="0"/>
        <w:rPr>
          <w:rFonts w:asciiTheme="majorHAnsi" w:hAnsiTheme="majorHAnsi" w:cstheme="majorHAnsi"/>
        </w:rPr>
      </w:pPr>
      <w:r w:rsidRPr="002819EC">
        <w:rPr>
          <w:rFonts w:asciiTheme="majorHAnsi" w:hAnsiTheme="majorHAnsi" w:cstheme="majorHAnsi"/>
        </w:rPr>
        <w:t>To Our Valued Sponsor,</w:t>
      </w:r>
    </w:p>
    <w:p w14:paraId="0A5DD87C" w14:textId="77777777" w:rsidR="00593B5D" w:rsidRPr="002819EC" w:rsidRDefault="00593B5D" w:rsidP="00593B5D">
      <w:pPr>
        <w:spacing w:after="0"/>
        <w:rPr>
          <w:rFonts w:asciiTheme="majorHAnsi" w:hAnsiTheme="majorHAnsi" w:cstheme="majorHAnsi"/>
        </w:rPr>
      </w:pPr>
    </w:p>
    <w:p w14:paraId="1274F0AB" w14:textId="77777777" w:rsidR="00593B5D" w:rsidRPr="002819EC" w:rsidRDefault="00593B5D" w:rsidP="00593B5D">
      <w:pPr>
        <w:spacing w:after="0"/>
        <w:rPr>
          <w:rFonts w:asciiTheme="majorHAnsi" w:hAnsiTheme="majorHAnsi" w:cstheme="majorHAnsi"/>
        </w:rPr>
      </w:pPr>
    </w:p>
    <w:p w14:paraId="025715AE" w14:textId="4F4AF9CC" w:rsidR="0090208D" w:rsidRPr="002819EC" w:rsidRDefault="002819EC" w:rsidP="00593B5D">
      <w:pPr>
        <w:spacing w:after="0"/>
        <w:rPr>
          <w:rFonts w:asciiTheme="majorHAnsi" w:hAnsiTheme="majorHAnsi" w:cstheme="majorHAnsi"/>
        </w:rPr>
      </w:pPr>
      <w:r w:rsidRPr="002819EC">
        <w:rPr>
          <w:rFonts w:asciiTheme="majorHAnsi" w:hAnsiTheme="majorHAnsi" w:cstheme="majorHAnsi"/>
        </w:rPr>
        <w:t>On behalf of the Oro Minor Hockey Association and the [Insert Team Name Here], I would like to extend our sincere gratitude for your generous sponsorship of [Insert $ Amount Here] this season.</w:t>
      </w:r>
    </w:p>
    <w:p w14:paraId="0B5C9684" w14:textId="77777777" w:rsidR="00593B5D" w:rsidRPr="002819EC" w:rsidRDefault="00593B5D" w:rsidP="00593B5D">
      <w:pPr>
        <w:spacing w:after="0"/>
        <w:rPr>
          <w:rFonts w:asciiTheme="majorHAnsi" w:hAnsiTheme="majorHAnsi" w:cstheme="majorHAnsi"/>
        </w:rPr>
      </w:pPr>
    </w:p>
    <w:p w14:paraId="61E7601F" w14:textId="2B418373" w:rsidR="0090208D" w:rsidRPr="002819EC" w:rsidRDefault="002819EC" w:rsidP="00593B5D">
      <w:pPr>
        <w:spacing w:after="0"/>
        <w:rPr>
          <w:rFonts w:asciiTheme="majorHAnsi" w:hAnsiTheme="majorHAnsi" w:cstheme="majorHAnsi"/>
        </w:rPr>
      </w:pPr>
      <w:r w:rsidRPr="002819EC">
        <w:rPr>
          <w:rFonts w:asciiTheme="majorHAnsi" w:hAnsiTheme="majorHAnsi" w:cstheme="majorHAnsi"/>
        </w:rPr>
        <w:t>Your contribution helps us provide a positive and inclusive environment where kids in our community can develop their hockey skills, build teamwork, and grow their love for the game. It is because of sponsors like you that we are able to keep registration costs affordable, offer quality programs, and continue the long-standing tradition of minor hockey in Oro-Medonte.</w:t>
      </w:r>
    </w:p>
    <w:p w14:paraId="79C6B52E" w14:textId="77777777" w:rsidR="00593B5D" w:rsidRPr="002819EC" w:rsidRDefault="00593B5D" w:rsidP="00593B5D">
      <w:pPr>
        <w:spacing w:after="0"/>
        <w:rPr>
          <w:rFonts w:asciiTheme="majorHAnsi" w:hAnsiTheme="majorHAnsi" w:cstheme="majorHAnsi"/>
        </w:rPr>
      </w:pPr>
    </w:p>
    <w:p w14:paraId="045F60AC" w14:textId="7A070138" w:rsidR="0090208D" w:rsidRPr="002819EC" w:rsidRDefault="002819EC" w:rsidP="00593B5D">
      <w:pPr>
        <w:spacing w:after="0"/>
        <w:rPr>
          <w:rFonts w:asciiTheme="majorHAnsi" w:hAnsiTheme="majorHAnsi" w:cstheme="majorHAnsi"/>
        </w:rPr>
      </w:pPr>
      <w:r w:rsidRPr="002819EC">
        <w:rPr>
          <w:rFonts w:asciiTheme="majorHAnsi" w:hAnsiTheme="majorHAnsi" w:cstheme="majorHAnsi"/>
        </w:rPr>
        <w:t xml:space="preserve">Please accept this letter as our formal expression of thanks and recognition </w:t>
      </w:r>
      <w:proofErr w:type="gramStart"/>
      <w:r w:rsidRPr="002819EC">
        <w:rPr>
          <w:rFonts w:asciiTheme="majorHAnsi" w:hAnsiTheme="majorHAnsi" w:cstheme="majorHAnsi"/>
        </w:rPr>
        <w:t>of</w:t>
      </w:r>
      <w:proofErr w:type="gramEnd"/>
      <w:r w:rsidRPr="002819EC">
        <w:rPr>
          <w:rFonts w:asciiTheme="majorHAnsi" w:hAnsiTheme="majorHAnsi" w:cstheme="majorHAnsi"/>
        </w:rPr>
        <w:t xml:space="preserve"> your sponsorship. Your support has a direct and meaningful impact on our young athletes, their families, and the community as a whole.</w:t>
      </w:r>
    </w:p>
    <w:p w14:paraId="3FDE5FA7" w14:textId="77777777" w:rsidR="00593B5D" w:rsidRPr="002819EC" w:rsidRDefault="00593B5D" w:rsidP="00593B5D">
      <w:pPr>
        <w:spacing w:after="0"/>
        <w:rPr>
          <w:rFonts w:asciiTheme="majorHAnsi" w:hAnsiTheme="majorHAnsi" w:cstheme="majorHAnsi"/>
        </w:rPr>
      </w:pPr>
    </w:p>
    <w:p w14:paraId="5A0C6965" w14:textId="57219F05" w:rsidR="0090208D" w:rsidRPr="002819EC" w:rsidRDefault="002819EC" w:rsidP="00593B5D">
      <w:pPr>
        <w:spacing w:after="0"/>
        <w:rPr>
          <w:rFonts w:asciiTheme="majorHAnsi" w:hAnsiTheme="majorHAnsi" w:cstheme="majorHAnsi"/>
        </w:rPr>
      </w:pPr>
      <w:r w:rsidRPr="002819EC">
        <w:rPr>
          <w:rFonts w:asciiTheme="majorHAnsi" w:hAnsiTheme="majorHAnsi" w:cstheme="majorHAnsi"/>
        </w:rPr>
        <w:t>Once again, thank you for being such an important part of Oro Minor Hockey. We are proud to recognize your business as a valued partner in helping our players both on and off the ice.</w:t>
      </w:r>
    </w:p>
    <w:p w14:paraId="50E0FC60" w14:textId="77777777" w:rsidR="00593B5D" w:rsidRPr="002819EC" w:rsidRDefault="00593B5D" w:rsidP="00593B5D">
      <w:pPr>
        <w:spacing w:after="0"/>
        <w:rPr>
          <w:rFonts w:asciiTheme="majorHAnsi" w:hAnsiTheme="majorHAnsi" w:cstheme="majorHAnsi"/>
        </w:rPr>
      </w:pPr>
    </w:p>
    <w:p w14:paraId="1E957B6C" w14:textId="77777777" w:rsidR="00593B5D" w:rsidRPr="002819EC" w:rsidRDefault="00593B5D" w:rsidP="00593B5D">
      <w:pPr>
        <w:spacing w:after="0"/>
        <w:rPr>
          <w:rFonts w:asciiTheme="majorHAnsi" w:hAnsiTheme="majorHAnsi" w:cstheme="majorHAnsi"/>
        </w:rPr>
      </w:pPr>
    </w:p>
    <w:p w14:paraId="496BDBA8" w14:textId="77777777" w:rsidR="00593B5D" w:rsidRPr="002819EC" w:rsidRDefault="00593B5D" w:rsidP="00593B5D">
      <w:pPr>
        <w:spacing w:after="0"/>
        <w:rPr>
          <w:rFonts w:asciiTheme="majorHAnsi" w:hAnsiTheme="majorHAnsi" w:cstheme="majorHAnsi"/>
        </w:rPr>
      </w:pPr>
    </w:p>
    <w:p w14:paraId="29342966" w14:textId="58DDA0BA" w:rsidR="0090208D" w:rsidRPr="002819EC" w:rsidRDefault="002819EC" w:rsidP="00593B5D">
      <w:pPr>
        <w:spacing w:after="0"/>
        <w:rPr>
          <w:rFonts w:asciiTheme="majorHAnsi" w:hAnsiTheme="majorHAnsi" w:cstheme="majorHAnsi"/>
        </w:rPr>
      </w:pPr>
      <w:r w:rsidRPr="002819EC">
        <w:rPr>
          <w:rFonts w:asciiTheme="majorHAnsi" w:hAnsiTheme="majorHAnsi" w:cstheme="majorHAnsi"/>
        </w:rPr>
        <w:t>With gratitude,</w:t>
      </w:r>
    </w:p>
    <w:p w14:paraId="4A2BE068" w14:textId="77777777" w:rsidR="00593B5D" w:rsidRPr="002819EC" w:rsidRDefault="00593B5D" w:rsidP="00593B5D">
      <w:pPr>
        <w:spacing w:after="0"/>
        <w:rPr>
          <w:rFonts w:asciiTheme="majorHAnsi" w:hAnsiTheme="majorHAnsi" w:cstheme="majorHAnsi"/>
        </w:rPr>
      </w:pPr>
    </w:p>
    <w:p w14:paraId="6A7FA32C" w14:textId="77777777" w:rsidR="002819EC" w:rsidRPr="002819EC" w:rsidRDefault="002819EC" w:rsidP="00593B5D">
      <w:pPr>
        <w:spacing w:after="0"/>
        <w:rPr>
          <w:rFonts w:asciiTheme="majorHAnsi" w:hAnsiTheme="majorHAnsi" w:cstheme="majorHAnsi"/>
        </w:rPr>
      </w:pPr>
    </w:p>
    <w:p w14:paraId="6E47329D" w14:textId="74B8A42F" w:rsidR="00593B5D" w:rsidRPr="002819EC" w:rsidRDefault="002819EC" w:rsidP="00593B5D">
      <w:pPr>
        <w:spacing w:after="0"/>
        <w:rPr>
          <w:rFonts w:asciiTheme="majorHAnsi" w:hAnsiTheme="majorHAnsi" w:cstheme="majorHAnsi"/>
        </w:rPr>
      </w:pPr>
      <w:r w:rsidRPr="002819EC">
        <w:rPr>
          <w:rFonts w:asciiTheme="majorHAnsi" w:hAnsiTheme="majorHAnsi" w:cstheme="majorHAnsi"/>
        </w:rPr>
        <w:t>(Signature)</w:t>
      </w:r>
    </w:p>
    <w:p w14:paraId="52589AFB" w14:textId="77777777" w:rsidR="00593B5D" w:rsidRPr="002819EC" w:rsidRDefault="00593B5D" w:rsidP="00593B5D">
      <w:pPr>
        <w:spacing w:after="0"/>
        <w:rPr>
          <w:rFonts w:asciiTheme="majorHAnsi" w:hAnsiTheme="majorHAnsi" w:cstheme="majorHAnsi"/>
        </w:rPr>
      </w:pPr>
    </w:p>
    <w:p w14:paraId="51250280" w14:textId="7A98C828" w:rsidR="0090208D" w:rsidRPr="002819EC" w:rsidRDefault="0090208D" w:rsidP="00593B5D">
      <w:pPr>
        <w:spacing w:after="0"/>
        <w:rPr>
          <w:rFonts w:asciiTheme="majorHAnsi" w:hAnsiTheme="majorHAnsi" w:cstheme="majorHAnsi"/>
        </w:rPr>
      </w:pPr>
    </w:p>
    <w:p w14:paraId="13DDB72D" w14:textId="77777777" w:rsidR="0090208D" w:rsidRPr="002819EC" w:rsidRDefault="002819EC" w:rsidP="00593B5D">
      <w:pPr>
        <w:spacing w:after="0"/>
        <w:rPr>
          <w:rFonts w:asciiTheme="majorHAnsi" w:hAnsiTheme="majorHAnsi" w:cstheme="majorHAnsi"/>
        </w:rPr>
      </w:pPr>
      <w:r w:rsidRPr="002819EC">
        <w:rPr>
          <w:rFonts w:asciiTheme="majorHAnsi" w:hAnsiTheme="majorHAnsi" w:cstheme="majorHAnsi"/>
        </w:rPr>
        <w:t>[Name]</w:t>
      </w:r>
    </w:p>
    <w:p w14:paraId="3BC9088C" w14:textId="77777777" w:rsidR="0090208D" w:rsidRPr="002819EC" w:rsidRDefault="002819EC" w:rsidP="00593B5D">
      <w:pPr>
        <w:spacing w:after="0"/>
        <w:rPr>
          <w:rFonts w:asciiTheme="majorHAnsi" w:hAnsiTheme="majorHAnsi" w:cstheme="majorHAnsi"/>
        </w:rPr>
      </w:pPr>
      <w:r w:rsidRPr="002819EC">
        <w:rPr>
          <w:rFonts w:asciiTheme="majorHAnsi" w:hAnsiTheme="majorHAnsi" w:cstheme="majorHAnsi"/>
        </w:rPr>
        <w:t>Coach / Manager</w:t>
      </w:r>
    </w:p>
    <w:p w14:paraId="2A59BC7A" w14:textId="77777777" w:rsidR="0090208D" w:rsidRPr="002819EC" w:rsidRDefault="002819EC" w:rsidP="00593B5D">
      <w:pPr>
        <w:spacing w:after="0"/>
        <w:rPr>
          <w:rFonts w:asciiTheme="majorHAnsi" w:hAnsiTheme="majorHAnsi" w:cstheme="majorHAnsi"/>
        </w:rPr>
      </w:pPr>
      <w:r w:rsidRPr="002819EC">
        <w:rPr>
          <w:rFonts w:asciiTheme="majorHAnsi" w:hAnsiTheme="majorHAnsi" w:cstheme="majorHAnsi"/>
        </w:rPr>
        <w:t>Oro Minor Hockey Association</w:t>
      </w:r>
    </w:p>
    <w:sectPr w:rsidR="0090208D" w:rsidRPr="002819E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33850056">
    <w:abstractNumId w:val="8"/>
  </w:num>
  <w:num w:numId="2" w16cid:durableId="1475951911">
    <w:abstractNumId w:val="6"/>
  </w:num>
  <w:num w:numId="3" w16cid:durableId="1908105826">
    <w:abstractNumId w:val="5"/>
  </w:num>
  <w:num w:numId="4" w16cid:durableId="576865827">
    <w:abstractNumId w:val="4"/>
  </w:num>
  <w:num w:numId="5" w16cid:durableId="1770733432">
    <w:abstractNumId w:val="7"/>
  </w:num>
  <w:num w:numId="6" w16cid:durableId="889150253">
    <w:abstractNumId w:val="3"/>
  </w:num>
  <w:num w:numId="7" w16cid:durableId="1216817837">
    <w:abstractNumId w:val="2"/>
  </w:num>
  <w:num w:numId="8" w16cid:durableId="1250892239">
    <w:abstractNumId w:val="1"/>
  </w:num>
  <w:num w:numId="9" w16cid:durableId="201368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96558"/>
    <w:rsid w:val="002819EC"/>
    <w:rsid w:val="0029639D"/>
    <w:rsid w:val="00326F90"/>
    <w:rsid w:val="004766F9"/>
    <w:rsid w:val="00593B5D"/>
    <w:rsid w:val="0090208D"/>
    <w:rsid w:val="00AA1D8D"/>
    <w:rsid w:val="00B47730"/>
    <w:rsid w:val="00BC391E"/>
    <w:rsid w:val="00CB0664"/>
    <w:rsid w:val="00ED57A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80DBBA"/>
  <w14:defaultImageDpi w14:val="300"/>
  <w15:docId w15:val="{7EBC9DD1-EDF7-4D34-94E5-C6ED6968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Kim McCue</cp:lastModifiedBy>
  <cp:revision>2</cp:revision>
  <dcterms:created xsi:type="dcterms:W3CDTF">2025-09-26T02:06:00Z</dcterms:created>
  <dcterms:modified xsi:type="dcterms:W3CDTF">2025-09-26T02:06:00Z</dcterms:modified>
  <cp:category/>
</cp:coreProperties>
</file>